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阿尔及利亚民族真相</w:t>
      </w:r>
    </w:p>
    <w:p>
      <w:r>
        <w:rPr>
          <w:rFonts w:ascii="宋体" w:hAnsi="宋体" w:eastAsia="宋体"/>
          <w:sz w:val="24"/>
        </w:rPr>
        <w:t>（法）艾格列多（M.I'gretaud）著；维泽译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2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阿尔及利亚民族真相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（法）艾格列多（M.I'gretaud）著；维泽译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阿尔及利亚-历史  历史-阿尔及利亚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本书出售、求购地址：https://www.jiaokey.com/book/detail/10382226.html</w:t>
      </w:r>
    </w:p>
    <w:p>
      <w:r>
        <w:t>更多相关图书推荐：https://www.jiaokey.com</w:t>
      </w:r>
    </w:p>
    <w:p>
      <w:r>
        <w:t>（法）艾格列多（M.I'gretaud）著；维泽译 其他作品：https://www.jiaokey.com/tag/（法）艾格列多（M.I'gretaud）著；维泽译.html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关键词搜索：https://www.jiaokey.com/tag/阿尔及利亚-历史  历史-阿尔及利亚.html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