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仪礼与礼记之社会学的研究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仪礼与礼记之社会学的研究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本书出售、求购地址：https://www.jiaokey.com/book/detail/10382223.html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关键词搜索：https://www.jiaokey.com/tag/仪礼与礼记之社会学的研究.html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