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云南省西双版纳傣族自治州社会概况  傣族调查材料之四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云南省西双版纳傣族自治州社会概况  傣族调查材料之四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全国人民代表大会民族委员会办公室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本书出售、求购地址：https://www.jiaokey.com/book/detail/10382216.html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全国人民代表大会民族委员会办公室 出版图书：https://www.jiaokey.com/tag/全国人民代表大会民族委员会办公室.html</w:t>
      </w:r>
    </w:p>
    <w:p>
      <w:r>
        <w:t>关键词搜索：https://www.jiaokey.com/tag/云南省西双版纳傣族自治州社会概况  傣族调查材料之四.html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