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内蒙古自治区额尔古纳旗使用驯鹿的鄂温克人的社会情况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内蒙古自治区额尔古纳旗使用驯鹿的鄂温克人的社会情况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本书出售、求购地址：https://www.jiaokey.com/book/detail/10382210.html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关键词搜索：https://www.jiaokey.com/tag/内蒙古自治区额尔古纳旗使用驯鹿的鄂温克人的社会情况.html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