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书名：内蒙古自治区陈巴尔虎旗莫尔格河鄂温克索木调查报告  鄂温克材料之三</w:t>
      </w:r>
    </w:p>
    <w:p>
      <w:r>
        <w:t>作者：内蒙古少数民族社会历史调查组编</w:t>
      </w:r>
    </w:p>
    <w:p>
      <w:r>
        <w:t>出版社：1959.04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内蒙古自治区陈巴尔虎旗莫尔格河鄂温克索木调查报告  鄂温克材料之三 评论地址：https://www.jiaokey.com/book/detail/10382200.html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