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达呼尔族情况  达呼尔族调查材料之一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达呼尔族情况  达呼尔族调查材料之一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本书出售、求购地址：https://www.jiaokey.com/book/detail/10382196.html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关键词搜索：https://www.jiaokey.com/tag/达呼尔族情况  达呼尔族调查材料之一.html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