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鄂伦春族情况  鄂伦春族调查材料之一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鄂伦春族情况  鄂伦春族调查材料之一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本书出售、求购地址：https://www.jiaokey.com/book/detail/10382191.html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关键词搜索：https://www.jiaokey.com/tag/鄂伦春族情况  鄂伦春族调查材料之一.html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