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黑龙江省抚远县下八岔赫哲民族乡情况  赫哲族调查材料之一</w:t>
      </w:r>
    </w:p>
    <w:p>
      <w:r>
        <w:rPr>
          <w:rFonts w:ascii="宋体" w:hAnsi="宋体" w:eastAsia="宋体"/>
          <w:sz w:val="24"/>
        </w:rPr>
        <w:t>全国人民代表大会民族委员会办公室编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黑龙江省抚远县下八岔赫哲民族乡情况  赫哲族调查材料之一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本书出售、求购地址：https://www.jiaokey.com/book/detail/10382187.html</w:t>
      </w:r>
    </w:p>
    <w:p>
      <w:r>
        <w:t>更多相关图书推荐：https://www.jiaokey.com</w:t>
      </w:r>
    </w:p>
    <w:p>
      <w:r>
        <w:t>全国人民代表大会民族委员会办公室编 其他作品：https://www.jiaokey.com/tag/全国人民代表大会民族委员会办公室编.html</w:t>
      </w:r>
    </w:p>
    <w:p>
      <w:r>
        <w:t>关键词搜索：https://www.jiaokey.com/tag/黑龙江省抚远县下八岔赫哲民族乡情况  赫哲族调查材料之一.html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