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罗吏实录  黔中一个布依族社区的考察</w:t>
      </w:r>
    </w:p>
    <w:p>
      <w:r>
        <w:rPr>
          <w:rFonts w:ascii="宋体" w:hAnsi="宋体" w:eastAsia="宋体"/>
          <w:sz w:val="24"/>
        </w:rPr>
        <w:t>徐新建著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罗吏实录  黔中一个布依族社区的考察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本书出售、求购地址：https://www.jiaokey.com/book/detail/10382154.html</w:t>
      </w:r>
    </w:p>
    <w:p>
      <w:r>
        <w:t>更多相关图书推荐：https://www.jiaokey.com</w:t>
      </w:r>
    </w:p>
    <w:p>
      <w:r>
        <w:t>徐新建著 其他作品：https://www.jiaokey.com/tag/徐新建著.html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关键词搜索：https://www.jiaokey.com/tag/罗吏实录  黔中一个布依族社区的考察.html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