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西南石崇拜  生命本原的追思</w:t>
      </w:r>
    </w:p>
    <w:p>
      <w:r>
        <w:rPr>
          <w:rFonts w:ascii="宋体" w:hAnsi="宋体" w:eastAsia="宋体"/>
          <w:sz w:val="24"/>
        </w:rPr>
        <w:t>章海荣著（贵州民族学院）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西南石崇拜  生命本原的追思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章海荣著（贵州民族学院）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石-崇拜(学科: 研究 地点: 西南地区) 崇拜-石(学科: 研究 地点: 西南地区)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本书出售、求购地址：https://www.jiaokey.com/book/detail/10382142.html</w:t>
      </w:r>
    </w:p>
    <w:p>
      <w:r>
        <w:t>更多相关图书推荐：https://www.jiaokey.com</w:t>
      </w:r>
    </w:p>
    <w:p>
      <w:r>
        <w:t>章海荣著（贵州民族学院） 其他作品：https://www.jiaokey.com/tag/章海荣著（贵州民族学院）.html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关键词搜索：https://www.jiaokey.com/tag/石-崇拜(学科: 研究 地点: 西南地区) 崇拜-石(学科: 研究 地点: 西南地区).html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