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书名：民族审美心理学概论</w:t>
      </w:r>
    </w:p>
    <w:p>
      <w:r>
        <w:t>作者：梁一儒著</w:t>
      </w:r>
    </w:p>
    <w:p>
      <w:r>
        <w:t>出版社：西宁：青海人民出版社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民族审美心理学概论 评论地址：https://www.jiaokey.com/book/detail/10382137.html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