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荟萃文库道教百问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荟萃文库道教百问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本书出售、求购地址：https://www.jiaokey.com/book/detail/10382126.html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关键词搜索：https://www.jiaokey.com/tag/荟萃文库道教百问.html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