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书名：云南傩戏傩文化论集</w:t>
      </w:r>
    </w:p>
    <w:p>
      <w:r>
        <w:t>作者：玉溪地区文化局，云南省民族艺术研究所编</w:t>
      </w:r>
    </w:p>
    <w:p>
      <w:r>
        <w:t>出版社：昆明:云南人民出版社,1994.07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云南傩戏傩文化论集 评论地址：https://www.jiaokey.com/book/detail/10382096.html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