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中国巫蛊考察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中国巫蛊考察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本书出售、求购地址：https://www.jiaokey.com/book/detail/10382093.html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关键词搜索：https://www.jiaokey.com/tag/中国巫蛊考察.html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