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  从神话到历史</w:t>
      </w:r>
    </w:p>
    <w:p>
      <w:r>
        <w:rPr>
          <w:rFonts w:ascii="宋体" w:hAnsi="宋体" w:eastAsia="宋体"/>
          <w:sz w:val="24"/>
        </w:rPr>
        <w:t>（英）戴维·罗尔（David M.Rohl）著；李阳，沈师光译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  从神话到历史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（英）戴维·罗尔（David M.Rohl）著；李阳，沈师光译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本书出售、求购地址：https://www.jiaokey.com/book/detail/10382079.html</w:t>
      </w:r>
    </w:p>
    <w:p>
      <w:r>
        <w:t>更多相关图书推荐：https://www.jiaokey.com</w:t>
      </w:r>
    </w:p>
    <w:p>
      <w:r>
        <w:t>（英）戴维·罗尔（David M.Rohl）著；李阳，沈师光译 其他作品：https://www.jiaokey.com/tag/（英）戴维·罗尔（David M.Rohl）著；李阳，沈师光译.html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关键词搜索：https://www.jiaokey.com/tag/圣经  从神话到历史.html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