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维吾尔语罗布话研究</w:t>
      </w:r>
    </w:p>
    <w:p>
      <w:r>
        <w:rPr>
          <w:rFonts w:ascii="宋体" w:hAnsi="宋体" w:eastAsia="宋体"/>
          <w:sz w:val="24"/>
        </w:rPr>
        <w:t>傅懋绩主编；阿西木，米海力，宋正纯著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维吾尔语罗布话研究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傅懋绩主编；阿西木，米海力，宋正纯著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维吾尔语(学科: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本书出售、求购地址：https://www.jiaokey.com/book/detail/10382064.html</w:t>
      </w:r>
    </w:p>
    <w:p>
      <w:r>
        <w:t>更多相关图书推荐：https://www.jiaokey.com</w:t>
      </w:r>
    </w:p>
    <w:p>
      <w:r>
        <w:t>傅懋绩主编；阿西木，米海力，宋正纯著 其他作品：https://www.jiaokey.com/tag/傅懋绩主编；阿西木，米海力，宋正纯著.html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关键词搜索：https://www.jiaokey.com/tag/维吾尔语(学科: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