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书名：中国少数民族科学技术史丛书  地学·水利·航运卷</w:t>
      </w:r>
    </w:p>
    <w:p>
      <w:r>
        <w:t>作者：诸锡斌主编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总页数：554</w:t>
      </w:r>
    </w:p>
    <w:p>
      <w:r>
        <w:t>更多请访问教客网: www.jiaokey.com</w:t>
      </w:r>
    </w:p>
    <w:p>
      <w:r>
        <w:t>中国少数民族科学技术史丛书  地学·水利·航运卷 评论地址：https://www.jiaokey.com/book/detail/10382027.html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