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中国少数民族科学技术史丛书  医学卷</w:t>
      </w:r>
    </w:p>
    <w:p>
      <w:r>
        <w:rPr>
          <w:rFonts w:ascii="宋体" w:hAnsi="宋体" w:eastAsia="宋体"/>
          <w:sz w:val="24"/>
        </w:rPr>
        <w:t>李迪主编；洪武娌卷主编；田敬国等执笔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中国少数民族科学技术史丛书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李迪主编；洪武娌卷主编；田敬国等执笔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本书出售、求购地址：https://www.jiaokey.com/book/detail/10382026.html</w:t>
      </w:r>
    </w:p>
    <w:p>
      <w:r>
        <w:t>更多相关图书推荐：https://www.jiaokey.com</w:t>
      </w:r>
    </w:p>
    <w:p>
      <w:r>
        <w:t>李迪主编；洪武娌卷主编；田敬国等执笔 其他作品：https://www.jiaokey.com/tag/李迪主编；洪武娌卷主编；田敬国等执笔.html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关键词搜索：https://www.jiaokey.com/tag/中国少数民族科学技术史丛书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