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彝族原始宗教调查报告</w:t>
      </w:r>
    </w:p>
    <w:p>
      <w:r>
        <w:rPr>
          <w:rFonts w:ascii="宋体" w:hAnsi="宋体" w:eastAsia="宋体"/>
          <w:sz w:val="24"/>
        </w:rPr>
        <w:t>马学良，于锦绣等编著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彝族原始宗教调查报告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马学良，于锦绣等编著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本书出售、求购地址：https://www.jiaokey.com/book/detail/10382014.html</w:t>
      </w:r>
    </w:p>
    <w:p>
      <w:r>
        <w:t>更多相关图书推荐：https://www.jiaokey.com</w:t>
      </w:r>
    </w:p>
    <w:p>
      <w:r>
        <w:t>马学良，于锦绣等编著 其他作品：https://www.jiaokey.com/tag/马学良，于锦绣等编著.html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关键词搜索：https://www.jiaokey.com/tag/彝族原始宗教调查报告.html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