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彝族建筑文化探源  兼论建筑原型及营构深层观念</w:t>
      </w:r>
    </w:p>
    <w:p>
      <w:r>
        <w:rPr>
          <w:rFonts w:ascii="宋体" w:hAnsi="宋体" w:eastAsia="宋体"/>
          <w:sz w:val="24"/>
        </w:rPr>
        <w:t>郭东风著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彝族建筑文化探源  兼论建筑原型及营构深层观念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本书出售、求购地址：https://www.jiaokey.com/book/detail/10381987.html</w:t>
      </w:r>
    </w:p>
    <w:p>
      <w:r>
        <w:t>更多相关图书推荐：https://www.jiaokey.com</w:t>
      </w:r>
    </w:p>
    <w:p>
      <w:r>
        <w:t>郭东风著 其他作品：https://www.jiaokey.com/tag/郭东风著.html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关键词搜索：https://www.jiaokey.com/tag/彝族建筑文化探源  兼论建筑原型及营构深层观念.html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