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书名：乔家大院  图案集</w:t>
      </w:r>
    </w:p>
    <w:p>
      <w:r>
        <w:t>作者：山西祁县民俗博物馆编著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乔家大院  图案集 评论地址：https://www.jiaokey.com/book/detail/10381976.html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