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书名：此生见闻  新闻摄影家约翰·菲利普斯回忆录</w:t>
      </w:r>
    </w:p>
    <w:p>
      <w:r>
        <w:t>作者：（美）菲利普斯（Phillips，John）著；宋 久等译</w:t>
      </w:r>
    </w:p>
    <w:p>
      <w:r>
        <w:t>出版社：北京：新华出版社</w:t>
      </w:r>
    </w:p>
    <w:p>
      <w:r>
        <w:t>出版日期：1992.08</w:t>
      </w:r>
    </w:p>
    <w:p>
      <w:r>
        <w:t>总页数：279</w:t>
      </w:r>
    </w:p>
    <w:p>
      <w:r>
        <w:t>更多请访问教客网: www.jiaokey.com</w:t>
      </w:r>
    </w:p>
    <w:p>
      <w:r>
        <w:t>此生见闻  新闻摄影家约翰·菲利普斯回忆录 评论地址：https://www.jiaokey.com/book/detail/10381971.html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