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中国少数民族和民族地区九十年代发展战略探讨</w:t>
      </w:r>
    </w:p>
    <w:p>
      <w:r>
        <w:rPr>
          <w:rFonts w:ascii="宋体" w:hAnsi="宋体" w:eastAsia="宋体"/>
          <w:sz w:val="24"/>
        </w:rPr>
        <w:t>赵延年主编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中国少数民族和民族地区九十年代发展战略探讨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赵延年主编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本书出售、求购地址：https://www.jiaokey.com/book/detail/10381865.html</w:t>
      </w:r>
    </w:p>
    <w:p>
      <w:r>
        <w:t>更多相关图书推荐：https://www.jiaokey.com</w:t>
      </w:r>
    </w:p>
    <w:p>
      <w:r>
        <w:t>赵延年主编 其他作品：https://www.jiaokey.com/tag/赵延年主编.html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关键词搜索：https://www.jiaokey.com/tag/中国少数民族和民族地区九十年代发展战略探讨.html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