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书名：新疆辉煌50年  1949-1999  上  综合卷</w:t>
      </w:r>
    </w:p>
    <w:p>
      <w:r>
        <w:t>作者：中共新疆维吾尔自治区委员会办公厅，新疆维吾尔自治区人民政府办公厅编</w:t>
      </w:r>
    </w:p>
    <w:p>
      <w:r>
        <w:t>出版社：乌鲁木齐：新疆人民出版社</w:t>
      </w:r>
    </w:p>
    <w:p>
      <w:r>
        <w:t>出版日期：1999.09</w:t>
      </w:r>
    </w:p>
    <w:p>
      <w:r>
        <w:t>总页数：488</w:t>
      </w:r>
    </w:p>
    <w:p>
      <w:r>
        <w:t>更多请访问教客网: www.jiaokey.com</w:t>
      </w:r>
    </w:p>
    <w:p>
      <w:r>
        <w:t>新疆辉煌50年  1949-1999  上  综合卷 评论地址：https://www.jiaokey.com/book/detail/10381860.html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