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第7卷  西方政治的稳定器-文官制度</w:t>
      </w:r>
    </w:p>
    <w:p>
      <w:r>
        <w:t>作者：古燕著</w:t>
      </w:r>
    </w:p>
    <w:p>
      <w:r>
        <w:t>出版社：沈阳：辽宁大学出版社</w:t>
      </w:r>
    </w:p>
    <w:p>
      <w:r>
        <w:t>出版日期：1996.04</w:t>
      </w:r>
    </w:p>
    <w:p>
      <w:r>
        <w:t>总页数：184</w:t>
      </w:r>
    </w:p>
    <w:p>
      <w:r>
        <w:t>更多请访问教客网: www.jiaokey.com</w:t>
      </w:r>
    </w:p>
    <w:p>
      <w:r>
        <w:t>世界文化史知识  第7卷  西方政治的稳定器-文官制度 评论地址：https://www.jiaokey.com/book/detail/10381788.html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