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书名：世界文化史知识  第7卷  心智的“利维坦”-西方近代政治思想</w:t>
      </w:r>
    </w:p>
    <w:p>
      <w:r>
        <w:t>作者：李永清著</w:t>
      </w:r>
    </w:p>
    <w:p>
      <w:r>
        <w:t>出版社：沈阳：辽宁大学出版社</w:t>
      </w:r>
    </w:p>
    <w:p>
      <w:r>
        <w:t>出版日期：1996.04</w:t>
      </w:r>
    </w:p>
    <w:p>
      <w:r>
        <w:t>总页数：165</w:t>
      </w:r>
    </w:p>
    <w:p>
      <w:r>
        <w:t>更多请访问教客网: www.jiaokey.com</w:t>
      </w:r>
    </w:p>
    <w:p>
      <w:r>
        <w:t>世界文化史知识  第7卷  心智的“利维坦”-西方近代政治思想 评论地址：https://www.jiaokey.com/book/detail/10381786.html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