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书名：世界文化史知识  第9卷  走向灵魂的上升之路-柏拉图的生活与思想</w:t>
      </w:r>
    </w:p>
    <w:p>
      <w:r>
        <w:t>作者：胡志强著</w:t>
      </w:r>
    </w:p>
    <w:p>
      <w:r>
        <w:t>出版社：沈阳：辽宁大学出版社</w:t>
      </w:r>
    </w:p>
    <w:p>
      <w:r>
        <w:t>出版日期：1996.02</w:t>
      </w:r>
    </w:p>
    <w:p>
      <w:r>
        <w:t>总页数：172</w:t>
      </w:r>
    </w:p>
    <w:p>
      <w:r>
        <w:t>更多请访问教客网: www.jiaokey.com</w:t>
      </w:r>
    </w:p>
    <w:p>
      <w:r>
        <w:t>世界文化史知识  第9卷  走向灵魂的上升之路-柏拉图的生活与思想 评论地址：https://www.jiaokey.com/book/detail/10381770.html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