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书名：贵州傩面具艺术</w:t>
      </w:r>
    </w:p>
    <w:p>
      <w:r>
        <w:t>作者：贵州省艺术研究室，上海人民美术出版社编</w:t>
      </w:r>
    </w:p>
    <w:p>
      <w:r>
        <w:t>出版社：上海:上海人民美术出版社,1989.10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贵州傩面具艺术 评论地址：https://www.jiaokey.com/book/detail/10381660.html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