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书名：探寻一个尚未崩溃的神话王国  中国西南少数民族神话研究</w:t>
      </w:r>
    </w:p>
    <w:p>
      <w:r>
        <w:t>作者：李子贤著</w:t>
      </w:r>
    </w:p>
    <w:p>
      <w:r>
        <w:t>出版社：昆明：云南人民出版社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探寻一个尚未崩溃的神话王国  中国西南少数民族神话研究 评论地址：https://www.jiaokey.com/book/detail/10381638.html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