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  纳西族  普米族的藏传佛教  地域民族宗教研究</w:t>
      </w:r>
    </w:p>
    <w:p>
      <w:r>
        <w:t>作者：杨学政著</w:t>
      </w:r>
    </w:p>
    <w:p>
      <w:r>
        <w:t>出版社：昆明：云南人民出版社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藏族  纳西族  普米族的藏传佛教  地域民族宗教研究 评论地址：https://www.jiaokey.com/book/detail/10381626.html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