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中国古代思维模式与阴阳五行说探源</w:t>
      </w:r>
    </w:p>
    <w:p>
      <w:r>
        <w:rPr>
          <w:rFonts w:ascii="宋体" w:hAnsi="宋体" w:eastAsia="宋体"/>
          <w:sz w:val="24"/>
        </w:rPr>
        <w:t>艾兰，汪涛等主编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中国古代思维模式与阴阳五行说探源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艾兰，汪涛等主编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本书出售、求购地址：https://www.jiaokey.com/book/detail/10381577.html</w:t>
      </w:r>
    </w:p>
    <w:p>
      <w:r>
        <w:t>更多相关图书推荐：https://www.jiaokey.com</w:t>
      </w:r>
    </w:p>
    <w:p>
      <w:r>
        <w:t>艾兰，汪涛等主编 其他作品：https://www.jiaokey.com/tag/艾兰，汪涛等主编.html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关键词搜索：https://www.jiaokey.com/tag/中国古代思维模式与阴阳五行说探源.html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