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二十世纪世界实录  第1卷  1900-1923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二十世纪世界实录  第1卷  1900-1923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本书出售、求购地址：https://www.jiaokey.com/book/detail/10381558.html</w:t>
      </w:r>
    </w:p>
    <w:p>
      <w:r>
        <w:t>更多相关图书推荐：https://www.jiaokey.com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关键词搜索：https://www.jiaokey.com/tag/二十世纪世界实录  第1卷  1900-1923.html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