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高丽朝鲜两朝的科举制度</w:t>
      </w:r>
    </w:p>
    <w:p>
      <w:r>
        <w:rPr>
          <w:rFonts w:ascii="宋体" w:hAnsi="宋体" w:eastAsia="宋体"/>
          <w:sz w:val="24"/>
        </w:rPr>
        <w:t>（韩国）李成茂著；张琏瑰译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高丽朝鲜两朝的科举制度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（韩国）李成茂著；张琏瑰译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本书出售、求购地址：https://www.jiaokey.com/book/detail/10381548.html</w:t>
      </w:r>
    </w:p>
    <w:p>
      <w:r>
        <w:t>更多相关图书推荐：https://www.jiaokey.com</w:t>
      </w:r>
    </w:p>
    <w:p>
      <w:r>
        <w:t>（韩国）李成茂著；张琏瑰译 其他作品：https://www.jiaokey.com/tag/（韩国）李成茂著；张琏瑰译.html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关键词搜索：https://www.jiaokey.com/tag/高丽朝鲜两朝的科举制度.html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