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书名：中国少数民族文化史图典  第2卷  北方卷  上</w:t>
      </w:r>
    </w:p>
    <w:p>
      <w:r>
        <w:t>作者：王永强等主编</w:t>
      </w:r>
    </w:p>
    <w:p>
      <w:r>
        <w:t>出版社：南宁：广西教育出版社</w:t>
      </w:r>
    </w:p>
    <w:p>
      <w:r>
        <w:t>出版日期：1999.08</w:t>
      </w:r>
    </w:p>
    <w:p>
      <w:r>
        <w:t>总页数：308</w:t>
      </w:r>
    </w:p>
    <w:p>
      <w:r>
        <w:t>更多请访问教客网: www.jiaokey.com</w:t>
      </w:r>
    </w:p>
    <w:p>
      <w:r>
        <w:t>中国少数民族文化史图典  第2卷  北方卷  上 评论地址：https://www.jiaokey.com/book/detail/10381505.html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