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 通向中亚的历史古道 an ancient road to central Asia</w:t>
      </w:r>
    </w:p>
    <w:p>
      <w:r>
        <w:t>作者:刘文敏主编摄影</w:t>
      </w:r>
    </w:p>
    <w:p>
      <w:r>
        <w:t>出版社:北京：中国三峡出版社</w:t>
      </w:r>
    </w:p>
    <w:p>
      <w:r>
        <w:t>出版日期：1993.07</w:t>
      </w:r>
    </w:p>
    <w:p>
      <w:r>
        <w:t>总页数：156</w:t>
      </w:r>
    </w:p>
    <w:p>
      <w:r>
        <w:t>更多请访问教客网:www.jiaokey.com</w:t>
      </w:r>
    </w:p>
    <w:p>
      <w:r>
        <w:t>丝绸之路 通向中亚的历史古道 an ancient road to central Asia评论地址：https://www.jiaokey.com/book/detail/10381490.html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