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书名：美与智慧的融集 云南民族艺术介论 On the art of the nationalities in Yunnan province</w:t>
      </w:r>
    </w:p>
    <w:p>
      <w:r>
        <w:t>作者:杨德鋘著</w:t>
      </w:r>
    </w:p>
    <w:p>
      <w:r>
        <w:t>出版社:昆明:云南人民出版社,1993.05</w:t>
      </w:r>
    </w:p>
    <w:p>
      <w:r>
        <w:t>出版日期：</w:t>
      </w:r>
    </w:p>
    <w:p>
      <w:r>
        <w:t>总页数：572</w:t>
      </w:r>
    </w:p>
    <w:p>
      <w:r>
        <w:t>更多请访问教客网:www.jiaokey.com</w:t>
      </w:r>
    </w:p>
    <w:p>
      <w:r>
        <w:t>美与智慧的融集 云南民族艺术介论 On the art of the nationalities in Yunnan province评论地址：https://www.jiaokey.com/book/detail/10381482.html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