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书名：中央与地方关系  民族自治地方财政自治研究</w:t>
      </w:r>
    </w:p>
    <w:p>
      <w:r>
        <w:t>作者：戴小明著</w:t>
      </w:r>
    </w:p>
    <w:p>
      <w:r>
        <w:t>出版社：北京：中国民主法制出版社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中央与地方关系  民族自治地方财政自治研究 评论地址：https://www.jiaokey.com/book/detail/10381471.html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