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书名：中文工具书使用法</w:t>
      </w:r>
    </w:p>
    <w:p>
      <w:r>
        <w:t>作者：詹德优，谢灼华等编著</w:t>
      </w:r>
    </w:p>
    <w:p>
      <w:r>
        <w:t>出版社：北京:商务印书馆,1996.10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中文工具书使用法 评论地址：https://www.jiaokey.com/book/detail/10381459.html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