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书名：释迦牟尼故事画</w:t>
      </w:r>
    </w:p>
    <w:p>
      <w:r>
        <w:t>作者：超烦法师主编；宋平撰文</w:t>
      </w:r>
    </w:p>
    <w:p>
      <w:r>
        <w:t>出版社：北京：中央民族大学出版社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释迦牟尼故事画 评论地址：https://www.jiaokey.com/book/detail/10381434.html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