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书名：云南藏族人口</w:t>
      </w:r>
    </w:p>
    <w:p>
      <w:r>
        <w:t>作者：张传富主编</w:t>
      </w:r>
    </w:p>
    <w:p>
      <w:r>
        <w:t>出版社：北京：中国统计出版社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云南藏族人口 评论地址：https://www.jiaokey.com/book/detail/10381427.html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