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书名：观世音菩萨故事画</w:t>
      </w:r>
    </w:p>
    <w:p>
      <w:r>
        <w:t>作者：（释）超烦法师主编；宋平，丁秋洁撰文</w:t>
      </w:r>
    </w:p>
    <w:p>
      <w:r>
        <w:t>出版社：北京：中央民族学院出版社</w:t>
      </w:r>
    </w:p>
    <w:p>
      <w:r>
        <w:t>出版日期：1993.11</w:t>
      </w:r>
    </w:p>
    <w:p>
      <w:r>
        <w:t>总页数：97</w:t>
      </w:r>
    </w:p>
    <w:p>
      <w:r>
        <w:t>更多请访问教客网: www.jiaokey.com</w:t>
      </w:r>
    </w:p>
    <w:p>
      <w:r>
        <w:t>观世音菩萨故事画 评论地址：https://www.jiaokey.com/book/detail/10381423.html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