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世界百年掠影  1900-1992</w:t>
      </w:r>
    </w:p>
    <w:p>
      <w:r>
        <w:rPr>
          <w:rFonts w:ascii="宋体" w:hAnsi="宋体" w:eastAsia="宋体"/>
          <w:sz w:val="24"/>
        </w:rPr>
        <w:t>邓新裕，甄德译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世界百年掠影  1900-1992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邓新裕，甄德译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本书出售、求购地址：https://www.jiaokey.com/book/detail/10381267.html</w:t>
      </w:r>
    </w:p>
    <w:p>
      <w:r>
        <w:t>更多相关图书推荐：https://www.jiaokey.com</w:t>
      </w:r>
    </w:p>
    <w:p>
      <w:r>
        <w:t>邓新裕，甄德译 其他作品：https://www.jiaokey.com/tag/邓新裕，甄德译.html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关键词搜索：https://www.jiaokey.com/tag/世界百年掠影  1900-1992.html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