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书名：过去的声音  口述史</w:t>
      </w:r>
    </w:p>
    <w:p>
      <w:r>
        <w:t>作者:（英）保尔·汤普逊（Paul Thompson）著；覃方明等译</w:t>
      </w:r>
    </w:p>
    <w:p>
      <w:r>
        <w:t>出版社:沈阳：辽宁教育出版社；牛津大学出版社</w:t>
      </w:r>
    </w:p>
    <w:p>
      <w:r>
        <w:t>出版日期：2000.03</w:t>
      </w:r>
    </w:p>
    <w:p>
      <w:r>
        <w:t>总页数：406</w:t>
      </w:r>
    </w:p>
    <w:p>
      <w:r>
        <w:t>更多请访问教客网:www.jiaokey.com</w:t>
      </w:r>
    </w:p>
    <w:p>
      <w:r>
        <w:t>过去的声音  口述史评论地址：https://www.jiaokey.com/book/detail/10381262.html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