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书名：国外文化人类学新论  碰撞与交融</w:t>
      </w:r>
    </w:p>
    <w:p>
      <w:r>
        <w:t>作者：中国社会科学院文献信息中心国外文化人类学课题组著</w:t>
      </w:r>
    </w:p>
    <w:p>
      <w:r>
        <w:t>出版社：北京：社会科学文献出版社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国外文化人类学新论  碰撞与交融 评论地址：https://www.jiaokey.com/book/detail/10381234.html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