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书名：管理科学实务教程</w:t>
      </w:r>
    </w:p>
    <w:p>
      <w:r>
        <w:t>作者：（加）唐纳德·沃特斯（Donald Waters）著；张志强等译</w:t>
      </w:r>
    </w:p>
    <w:p>
      <w:r>
        <w:t>出版社：北京：华夏出版社</w:t>
      </w:r>
    </w:p>
    <w:p>
      <w:r>
        <w:t>出版日期：2000.06</w:t>
      </w:r>
    </w:p>
    <w:p>
      <w:r>
        <w:t>总页数：412</w:t>
      </w:r>
    </w:p>
    <w:p>
      <w:r>
        <w:t>更多请访问教客网: www.jiaokey.com</w:t>
      </w:r>
    </w:p>
    <w:p>
      <w:r>
        <w:t>管理科学实务教程 评论地址：https://www.jiaokey.com/book/detail/10381217.html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