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书名：中共中央南方局和八路军驻重庆办事处</w:t>
      </w:r>
    </w:p>
    <w:p>
      <w:r>
        <w:t>作者：王明湘等编著；重庆抗战丛书编纂委员会编</w:t>
      </w:r>
    </w:p>
    <w:p>
      <w:r>
        <w:t>出版社：重庆：重庆出版社</w:t>
      </w:r>
    </w:p>
    <w:p>
      <w:r>
        <w:t>出版日期：1995.08</w:t>
      </w:r>
    </w:p>
    <w:p>
      <w:r>
        <w:t>总页数：194</w:t>
      </w:r>
    </w:p>
    <w:p>
      <w:r>
        <w:t>更多请访问教客网: www.jiaokey.com</w:t>
      </w:r>
    </w:p>
    <w:p>
      <w:r>
        <w:t>中共中央南方局和八路军驻重庆办事处 评论地址：https://www.jiaokey.com/book/detail/10381209.html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