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书名：永安抗战进步文化活动</w:t>
      </w:r>
    </w:p>
    <w:p>
      <w:r>
        <w:t>作者：邱文生主编；中共福建省委党史研究室等编</w:t>
      </w:r>
    </w:p>
    <w:p>
      <w:r>
        <w:t>出版社：福州：海峡文艺出版社</w:t>
      </w:r>
    </w:p>
    <w:p>
      <w:r>
        <w:t>出版日期：1994.11</w:t>
      </w:r>
    </w:p>
    <w:p>
      <w:r>
        <w:t>总页数：805</w:t>
      </w:r>
    </w:p>
    <w:p>
      <w:r>
        <w:t>更多请访问教客网: www.jiaokey.com</w:t>
      </w:r>
    </w:p>
    <w:p>
      <w:r>
        <w:t>永安抗战进步文化活动 评论地址：https://www.jiaokey.com/book/detail/10381160.html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