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书名：华阳苏区</w:t>
      </w:r>
    </w:p>
    <w:p>
      <w:r>
        <w:t>作者：中共洋县县委党史研究室等编</w:t>
      </w:r>
    </w:p>
    <w:p>
      <w:r>
        <w:t>出版社：西安：陕西人民出版社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华阳苏区 评论地址：https://www.jiaokey.com/book/detail/10381146.html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