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书名：湘鄂西英烈业绩永存  湘鄂西苏区革命烈士纪念馆落成典礼纪念册</w:t>
      </w:r>
    </w:p>
    <w:p>
      <w:r>
        <w:t>作者：《湘鄂西苏区革命烈士纪念馆落成典礼纪念册》编辑组编</w:t>
      </w:r>
    </w:p>
    <w:p>
      <w:r>
        <w:t>出版社：北京：中国展望出版社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湘鄂西英烈业绩永存  湘鄂西苏区革命烈士纪念馆落成典礼纪念册 评论地址：https://www.jiaokey.com/book/detail/10381138.html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