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中国近现代史爱国主义趣闻轶事</w:t>
      </w:r>
    </w:p>
    <w:p>
      <w:r>
        <w:rPr>
          <w:rFonts w:ascii="宋体" w:hAnsi="宋体" w:eastAsia="宋体"/>
          <w:sz w:val="24"/>
        </w:rPr>
        <w:t>徐增祥  乔日兴  林荫丰主编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中国近现代史爱国主义趣闻轶事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徐增祥  乔日兴  林荫丰主编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本书出售、求购地址：https://www.jiaokey.com/book/detail/10381103.html</w:t>
      </w:r>
    </w:p>
    <w:p>
      <w:r>
        <w:t>更多相关图书推荐：https://www.jiaokey.com</w:t>
      </w:r>
    </w:p>
    <w:p>
      <w:r>
        <w:t>徐增祥  乔日兴  林荫丰主编 其他作品：https://www.jiaokey.com/tag/徐增祥  乔日兴  林荫丰主编.html</w:t>
      </w:r>
    </w:p>
    <w:p>
      <w:r>
        <w:t>三秦出版社 出版图书：https://www.jiaokey.com/tag/三秦出版社.html</w:t>
      </w:r>
    </w:p>
    <w:p>
      <w:r>
        <w:t>关键词搜索：https://www.jiaokey.com/tag/中国近现代史爱国主义趣闻轶事.html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